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书名：冲绳海槽的岩浆作用与海底热液活动</w:t>
      </w:r>
    </w:p>
    <w:p>
      <w:r>
        <w:t>作者：翟世奎等著</w:t>
      </w:r>
    </w:p>
    <w:p>
      <w:r>
        <w:t>出版社：北京：海洋出版社</w:t>
      </w:r>
    </w:p>
    <w:p>
      <w:r>
        <w:t>出版日期：2001.04</w:t>
      </w:r>
    </w:p>
    <w:p>
      <w:r>
        <w:t>总页数：240</w:t>
      </w:r>
    </w:p>
    <w:p>
      <w:r>
        <w:t>更多请访问教客网: www.jiaokey.com</w:t>
      </w:r>
    </w:p>
    <w:p>
      <w:r>
        <w:t>冲绳海槽的岩浆作用与海底热液活动 评论地址：https://www.jiaokey.com/book/detail/11498599.html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