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书名：家常粤味菜</w:t>
      </w:r>
    </w:p>
    <w:p>
      <w:r>
        <w:t>作者：王忠民主编；郭景文，黄伟文编著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总页数：297</w:t>
      </w:r>
    </w:p>
    <w:p>
      <w:r>
        <w:t>更多请访问教客网: www.jiaokey.com</w:t>
      </w:r>
    </w:p>
    <w:p>
      <w:r>
        <w:t>家常粤味菜 评论地址：https://www.jiaokey.com/book/detail/11498578.html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