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书名：分娩前后最想知道的400个问题</w:t>
      </w:r>
    </w:p>
    <w:p>
      <w:r>
        <w:t>作者：李红，毕宝林主编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分娩前后最想知道的400个问题 评论地址：https://www.jiaokey.com/book/detail/11498577.html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