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书名：孕育宝典  孕期产后健身</w:t>
      </w:r>
    </w:p>
    <w:p>
      <w:r>
        <w:t>作者：（美）怀斯著；张晓东译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孕育宝典  孕期产后健身 评论地址：https://www.jiaokey.com/book/detail/11498571.html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