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书名：非线性常微分方程泛函方法  第2版</w:t>
      </w:r>
    </w:p>
    <w:p>
      <w:r>
        <w:t>作者：郭大钧，孙经先，刘兆理著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总页数：415</w:t>
      </w:r>
    </w:p>
    <w:p>
      <w:r>
        <w:t>更多请访问教客网: www.jiaokey.com</w:t>
      </w:r>
    </w:p>
    <w:p>
      <w:r>
        <w:t>非线性常微分方程泛函方法  第2版 评论地址：https://www.jiaokey.com/book/detail/11498567.html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