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书名：生理学复习指导与自测</w:t>
      </w:r>
    </w:p>
    <w:p>
      <w:r>
        <w:t>作者：倪江，樊小力主编</w:t>
      </w:r>
    </w:p>
    <w:p>
      <w:r>
        <w:t>出版社：济南：山东科学技术出版社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生理学复习指导与自测 评论地址：https://www.jiaokey.com/book/detail/11498559.html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