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摄影与摄影批评家  1839年至1900年间的文化史</w:t>
      </w:r>
    </w:p>
    <w:p>
      <w:r>
        <w:rPr>
          <w:rFonts w:ascii="宋体" w:hAnsi="宋体" w:eastAsia="宋体"/>
          <w:sz w:val="24"/>
        </w:rPr>
        <w:t>（美）玛丽·沃纳·玛利亚（Mary Warner Marien）著；郝红尉，倪洋译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摄影与摄影批评家  1839年至1900年间的文化史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（美）玛丽·沃纳·玛利亚（Mary Warner Marien）著；郝红尉，倪洋译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本书出售、求购地址：https://www.jiaokey.com/book/detail/11498545.html</w:t>
      </w:r>
    </w:p>
    <w:p>
      <w:r>
        <w:t>更多相关图书推荐：https://www.jiaokey.com</w:t>
      </w:r>
    </w:p>
    <w:p>
      <w:r>
        <w:t>（美）玛丽·沃纳·玛利亚（Mary Warner Marien）著；郝红尉，倪洋译 其他作品：https://www.jiaokey.com/tag/（美）玛丽·沃纳·玛利亚（Mary Warner Marien）著；郝红尉，倪洋译.html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关键词搜索：https://www.jiaokey.com/tag/摄影与摄影批评家  1839年至1900年间的文化史.html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