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NBS化学热力学性质表 SI的单位表示的无机物质和Ｃ1与Ｃ2有机物质选择值</w:t>
      </w:r>
    </w:p>
    <w:p>
      <w:r>
        <w:rPr>
          <w:rFonts w:ascii="宋体" w:hAnsi="宋体" w:eastAsia="宋体"/>
          <w:sz w:val="24"/>
        </w:rPr>
        <w:t>Donald D. Wagman等制定 刘天和，赵梦月译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NBS化学热力学性质表 SI的单位表示的无机物质和Ｃ1与Ｃ2有机物质选择值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 Wagman等制定 刘天和，赵梦月译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本书出售、求购地址：https://www.jiaokey.com/book/detail/11498498.html</w:t>
      </w:r>
    </w:p>
    <w:p>
      <w:r>
        <w:t>更多相关图书推荐：https://www.jiaokey.com</w:t>
      </w:r>
    </w:p>
    <w:p>
      <w:r>
        <w:t>Donald D. Wagman等制定 刘天和，赵梦月译 其他作品：https://www.jiaokey.com/tag/Donald D. Wagman等制定 刘天和，赵梦月译.html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关键词搜索：https://www.jiaokey.com/tag/NBS化学热力学性质表 SI的单位表示的无机物质和Ｃ1与Ｃ2有机物质选择值.html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