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副热带高压形成和变异的动力学问题</w:t>
      </w:r>
    </w:p>
    <w:p>
      <w:r>
        <w:rPr>
          <w:rFonts w:ascii="宋体" w:hAnsi="宋体" w:eastAsia="宋体"/>
          <w:sz w:val="24"/>
        </w:rPr>
        <w:t>吴国雄，丑纪范，刘屹，何金海等著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副热带高压形成和变异的动力学问题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吴国雄，丑纪范，刘屹，何金海等著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本书出售、求购地址：https://www.jiaokey.com/book/detail/11498495.html</w:t>
      </w:r>
    </w:p>
    <w:p>
      <w:r>
        <w:t>更多相关图书推荐：https://www.jiaokey.com</w:t>
      </w:r>
    </w:p>
    <w:p>
      <w:r>
        <w:t>吴国雄，丑纪范，刘屹，何金海等著 其他作品：https://www.jiaokey.com/tag/吴国雄，丑纪范，刘屹，何金海等著.html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关键词搜索：https://www.jiaokey.com/tag/副热带高压形成和变异的动力学问题.html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