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湖泊沉积学原理</w:t>
      </w:r>
    </w:p>
    <w:p>
      <w:r>
        <w:rPr>
          <w:rFonts w:ascii="宋体" w:hAnsi="宋体" w:eastAsia="宋体"/>
          <w:sz w:val="24"/>
        </w:rPr>
        <w:t>（瑞典）霍坎松（Hakanson，L），（瑞典）杨 松（Jansson，M）著；郑光膺译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湖泊沉积学原理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（瑞典）霍坎松（Hakanson，L），（瑞典）杨 松（Jansson，M）著；郑光膺译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本书出售、求购地址：https://www.jiaokey.com/book/detail/11498481.html</w:t>
      </w:r>
    </w:p>
    <w:p>
      <w:r>
        <w:t>更多相关图书推荐：https://www.jiaokey.com</w:t>
      </w:r>
    </w:p>
    <w:p>
      <w:r>
        <w:t>（瑞典）霍坎松（Hakanson，L），（瑞典）杨 松（Jansson，M）著；郑光膺译 其他作品：https://www.jiaokey.com/tag/（瑞典）霍坎松（Hakanson，L），（瑞典）杨 松（Jansson，M）著；郑光膺译.html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关键词搜索：https://www.jiaokey.com/tag/湖泊沉积学原理.html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