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书名：钼  钨  铜  银  硫新簇体系的研究</w:t>
      </w:r>
    </w:p>
    <w:p>
      <w:r>
        <w:t>作者：黄群著</w:t>
      </w:r>
    </w:p>
    <w:p>
      <w:r>
        <w:t>出版社：北京:高等教育出版社,2002.01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钼  钨  铜  银  硫新簇体系的研究 评论地址：https://www.jiaokey.com/book/detail/11498423.html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