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书名：卤代芳香化合物的生物降解</w:t>
      </w:r>
    </w:p>
    <w:p>
      <w:r>
        <w:t>作者：周岳溪主编</w:t>
      </w:r>
    </w:p>
    <w:p>
      <w:r>
        <w:t>出版社：北京:中国环境科学出版社,1997.12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卤代芳香化合物的生物降解 评论地址：https://www.jiaokey.com/book/detail/11498409.html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