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书名：农家书  1989.己巳年</w:t>
      </w:r>
    </w:p>
    <w:p>
      <w:r>
        <w:t>作者：《农家历书》编写组编</w:t>
      </w:r>
    </w:p>
    <w:p>
      <w:r>
        <w:t>出版社：北京：气象出版社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农家书  1989.己巳年 评论地址：https://www.jiaokey.com/book/detail/11498374.html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