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书名：化学科普集萃</w:t>
      </w:r>
    </w:p>
    <w:p>
      <w:r>
        <w:t>作者：罗盛祖，李朝略主编；李马理，罗大庆编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总页数：285</w:t>
      </w:r>
    </w:p>
    <w:p>
      <w:r>
        <w:t>更多请访问教客网: www.jiaokey.com</w:t>
      </w:r>
    </w:p>
    <w:p>
      <w:r>
        <w:t>化学科普集萃 评论地址：https://www.jiaokey.com/book/detail/11498361.html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