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星空、地球和太阳</w:t>
      </w:r>
    </w:p>
    <w:p>
      <w:r>
        <w:rPr>
          <w:rFonts w:ascii="宋体" w:hAnsi="宋体" w:eastAsia="宋体"/>
          <w:sz w:val="24"/>
        </w:rPr>
        <w:t>叶黎译；卞德培，佘克德改编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星空、地球和太阳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叶黎译；卞德培，佘克德改编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本书出售、求购地址：https://www.jiaokey.com/book/detail/11498341.html</w:t>
      </w:r>
    </w:p>
    <w:p>
      <w:r>
        <w:t>更多相关图书推荐：https://www.jiaokey.com</w:t>
      </w:r>
    </w:p>
    <w:p>
      <w:r>
        <w:t>叶黎译；卞德培，佘克德改编 其他作品：https://www.jiaokey.com/tag/叶黎译；卞德培，佘克德改编.html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关键词搜索：https://www.jiaokey.com/tag/星空、地球和太阳.html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