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书名：新世纪日历表  公历  农历  干支历</w:t>
      </w:r>
    </w:p>
    <w:p>
      <w:r>
        <w:t>作者：中国科学院北京天文台，林亨国编著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新世纪日历表  公历  农历  干支历 评论地址：https://www.jiaokey.com/book/detail/11498321.html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