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  大宇宙探索之秘</w:t>
      </w:r>
    </w:p>
    <w:p>
      <w:r>
        <w:rPr>
          <w:rFonts w:ascii="宋体" w:hAnsi="宋体" w:eastAsia="宋体"/>
          <w:sz w:val="24"/>
        </w:rPr>
        <w:t>《科学美国人》杂志社等著；晏红编译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  大宇宙探索之秘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《科学美国人》杂志社等著；晏红编译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本书出售、求购地址：https://www.jiaokey.com/book/detail/11498296.html</w:t>
      </w:r>
    </w:p>
    <w:p>
      <w:r>
        <w:t>更多相关图书推荐：https://www.jiaokey.com</w:t>
      </w:r>
    </w:p>
    <w:p>
      <w:r>
        <w:t>《科学美国人》杂志社等著；晏红编译 其他作品：https://www.jiaokey.com/tag/《科学美国人》杂志社等著；晏红编译.html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关键词搜索：https://www.jiaokey.com/tag/霍金  大宇宙探索之秘.html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