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 冬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本书出售、求购地址：https://www.jiaokey.com/book/detail/11498284.html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关键词搜索：https://www.jiaokey.com/tag/星座与希腊神话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