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中国中学生物理化学实验大全  初中</w:t>
      </w:r>
    </w:p>
    <w:p>
      <w:r>
        <w:rPr>
          <w:rFonts w:ascii="宋体" w:hAnsi="宋体" w:eastAsia="宋体"/>
          <w:sz w:val="24"/>
        </w:rPr>
        <w:t>袁哲诚，陈基福主编；许明，朱雅珍，袁哲诚，阮锦莲，胡一毅，刘健，陈基福编写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中国中学生物理化学实验大全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袁哲诚，陈基福主编；许明，朱雅珍，袁哲诚，阮锦莲，胡一毅，刘健，陈基福编写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本书出售、求购地址：https://www.jiaokey.com/book/detail/11498253.html</w:t>
      </w:r>
    </w:p>
    <w:p>
      <w:r>
        <w:t>更多相关图书推荐：https://www.jiaokey.com</w:t>
      </w:r>
    </w:p>
    <w:p>
      <w:r>
        <w:t>袁哲诚，陈基福主编；许明，朱雅珍，袁哲诚，阮锦莲，胡一毅，刘健，陈基福编写 其他作品：https://www.jiaokey.com/tag/袁哲诚，陈基福主编；许明，朱雅珍，袁哲诚，阮锦莲，胡一毅，刘健，陈基福编写.html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关键词搜索：https://www.jiaokey.com/tag/中国中学生物理化学实验大全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