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现代物理学的延拓</w:t>
      </w:r>
    </w:p>
    <w:p>
      <w:r>
        <w:rPr>
          <w:rFonts w:ascii="宋体" w:hAnsi="宋体" w:eastAsia="宋体"/>
          <w:sz w:val="24"/>
        </w:rPr>
        <w:t>吴紫标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现代物理学的延拓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吴紫标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754063877X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物理学现状与发展</w:t>
            </w:r>
          </w:p>
        </w:tc>
      </w:tr>
    </w:tbl>
    <w:p/>
    <w:p>
      <w:r>
        <w:t>本书出售、求购地址：https://www.jiaokey.com/book/detail/11498215.html</w:t>
      </w:r>
    </w:p>
    <w:p>
      <w:r>
        <w:t>更多物理学现状与发展图书推荐：https://www.jiaokey.com</w:t>
      </w:r>
    </w:p>
    <w:p>
      <w:r>
        <w:t>吴紫标 其他作品：https://www.jiaokey.com/tag/吴紫标.html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