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书名：程序式学习法  电学基础讲座  第1册  基础电工学  直流电</w:t>
      </w:r>
    </w:p>
    <w:p>
      <w:r>
        <w:t>作者：（日）末武，国弘主编；松下电器工学院编著；纪铜城译</w:t>
      </w:r>
    </w:p>
    <w:p>
      <w:r>
        <w:t>出版社：北京：机械工业出版社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程序式学习法  电学基础讲座  第1册  基础电工学  直流电 评论地址：https://www.jiaokey.com/book/detail/11498181.html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