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书名：一元微积分学习指导书</w:t>
      </w:r>
    </w:p>
    <w:p>
      <w:r>
        <w:t>作者：陈义政，朱旭华主编；吕炜，刘德厚，施俊英，汤玉香，赵冠珍，孔生，张月玲，栗洪莲，李玉华，徐曰芳等编</w:t>
      </w:r>
    </w:p>
    <w:p>
      <w:r>
        <w:t>出版社：东营：石油大学出版社</w:t>
      </w:r>
    </w:p>
    <w:p>
      <w:r>
        <w:t>出版日期：1993.12</w:t>
      </w:r>
    </w:p>
    <w:p>
      <w:r>
        <w:t>总页数：313</w:t>
      </w:r>
    </w:p>
    <w:p>
      <w:r>
        <w:t>更多请访问教客网: www.jiaokey.com</w:t>
      </w:r>
    </w:p>
    <w:p>
      <w:r>
        <w:t>一元微积分学习指导书 评论地址：https://www.jiaokey.com/book/detail/11498137.html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