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书名：俄华英无线电工程名词</w:t>
      </w:r>
    </w:p>
    <w:p>
      <w:r>
        <w:t>作者：关立动，何森编</w:t>
      </w:r>
    </w:p>
    <w:p>
      <w:r>
        <w:t>出版社：中国科学图书仪器公司</w:t>
      </w:r>
    </w:p>
    <w:p>
      <w:r>
        <w:t>出版日期：1956</w:t>
      </w:r>
    </w:p>
    <w:p>
      <w:r>
        <w:t>总页数：206</w:t>
      </w:r>
    </w:p>
    <w:p>
      <w:r>
        <w:t>更多请访问教客网: www.jiaokey.com</w:t>
      </w:r>
    </w:p>
    <w:p>
      <w:r>
        <w:t>俄华英无线电工程名词 评论地址：https://www.jiaokey.com/book/detail/11498100.html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