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书名：SolidWorks机械产品高级开发技术</w:t>
      </w:r>
    </w:p>
    <w:p>
      <w:r>
        <w:t>作者：王宗彦，吴淑芳，秦慧斌，连清旺，张亚明编著</w:t>
      </w:r>
    </w:p>
    <w:p>
      <w:r>
        <w:t>出版社：北京：北京理工大学出版社</w:t>
      </w:r>
    </w:p>
    <w:p>
      <w:r>
        <w:t>出版日期：2005.10</w:t>
      </w:r>
    </w:p>
    <w:p>
      <w:r>
        <w:t>总页数：207</w:t>
      </w:r>
    </w:p>
    <w:p>
      <w:r>
        <w:t>更多请访问教客网: www.jiaokey.com</w:t>
      </w:r>
    </w:p>
    <w:p>
      <w:r>
        <w:t>SolidWorks机械产品高级开发技术 评论地址：https://www.jiaokey.com/book/detail/11498061.html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