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Symbian OS J2ME编程指南</w:t>
      </w:r>
    </w:p>
    <w:p>
      <w:r>
        <w:rPr>
          <w:rFonts w:ascii="宋体" w:hAnsi="宋体" w:eastAsia="宋体"/>
          <w:sz w:val="24"/>
        </w:rPr>
        <w:t>Martin de Jode著；詹建飞，廖雪峰译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Symbian OS J2ME编程指南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de Jode著；詹建飞，廖雪峰译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本书出售、求购地址：https://www.jiaokey.com/book/detail/11498042.html</w:t>
      </w:r>
    </w:p>
    <w:p>
      <w:r>
        <w:t>更多相关图书推荐：https://www.jiaokey.com</w:t>
      </w:r>
    </w:p>
    <w:p>
      <w:r>
        <w:t>Martin de Jode著；詹建飞，廖雪峰译 其他作品：https://www.jiaokey.com/tag/Martin de Jode著；詹建飞，廖雪峰译.html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关键词搜索：https://www.jiaokey.com/tag/Symbian OS J2ME编程指南.html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