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ARM9嵌入式技术及Linux高级实践教程</w:t>
      </w:r>
    </w:p>
    <w:p>
      <w:r>
        <w:rPr>
          <w:rFonts w:ascii="宋体" w:hAnsi="宋体" w:eastAsia="宋体"/>
          <w:sz w:val="24"/>
        </w:rPr>
        <w:t>陈赜主编；秦贵和，徐华中，王磊等编著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ARM9嵌入式技术及Linux高级实践教程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陈赜主编；秦贵和，徐华中，王磊等编著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本书出售、求购地址：https://www.jiaokey.com/book/detail/11498041.html</w:t>
      </w:r>
    </w:p>
    <w:p>
      <w:r>
        <w:t>更多相关图书推荐：https://www.jiaokey.com</w:t>
      </w:r>
    </w:p>
    <w:p>
      <w:r>
        <w:t>陈赜主编；秦贵和，徐华中，王磊等编著 其他作品：https://www.jiaokey.com/tag/陈赜主编；秦贵和，徐华中，王磊等编著.html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关键词搜索：https://www.jiaokey.com/tag/ARM9嵌入式技术及Linux高级实践教程.html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