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SolidWorks动画演示与运动分析实例解析</w:t>
      </w:r>
    </w:p>
    <w:p>
      <w:r>
        <w:rPr>
          <w:rFonts w:ascii="宋体" w:hAnsi="宋体" w:eastAsia="宋体"/>
          <w:sz w:val="24"/>
        </w:rPr>
        <w:t>江洪，陆利锋，魏峥等编著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SolidWorks动画演示与运动分析实例解析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江洪，陆利锋，魏峥等编著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本书出售、求购地址：https://www.jiaokey.com/book/detail/11498016.html</w:t>
      </w:r>
    </w:p>
    <w:p>
      <w:r>
        <w:t>更多相关图书推荐：https://www.jiaokey.com</w:t>
      </w:r>
    </w:p>
    <w:p>
      <w:r>
        <w:t>江洪，陆利锋，魏峥等编著 其他作品：https://www.jiaokey.com/tag/江洪，陆利锋，魏峥等编著.html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关键词搜索：https://www.jiaokey.com/tag/SolidWorks动画演示与运动分析实例解析.html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