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电解及其设备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电解及其设备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本书出售、求购地址：https://www.jiaokey.com/book/detail/11497986.html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关键词搜索：https://www.jiaokey.com/tag/电解及其设备.html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