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汉英综合大辞典  下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汉英综合大辞典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本书出售、求购地址：https://www.jiaokey.com/book/detail/11497985.html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关键词搜索：https://www.jiaokey.com/tag/汉英综合大辞典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