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汉英综合大辞典  上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汉英综合大辞典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本书出售、求购地址：https://www.jiaokey.com/book/detail/11497983.html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关键词搜索：https://www.jiaokey.com/tag/汉英综合大辞典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