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书名：印度佛学源流略讲</w:t>
      </w:r>
    </w:p>
    <w:p>
      <w:r>
        <w:t>作者：吕征著</w:t>
      </w:r>
    </w:p>
    <w:p>
      <w:r>
        <w:t>出版社：上海:上海人民出版社,2005.04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印度佛学源流略讲 评论地址：https://www.jiaokey.com/book/detail/11497977.html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