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1号死亡</w:t>
      </w:r>
    </w:p>
    <w:p>
      <w:r>
        <w:rPr>
          <w:rFonts w:ascii="宋体" w:hAnsi="宋体" w:eastAsia="宋体"/>
          <w:sz w:val="24"/>
        </w:rPr>
        <w:t>（美）詹姆斯·帕特森（James Patterson）著；何平，张磊译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1号死亡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（美）詹姆斯·帕特森（James Patterson）著；何平，张磊译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本书出售、求购地址：https://www.jiaokey.com/book/detail/11497951.html</w:t>
      </w:r>
    </w:p>
    <w:p>
      <w:r>
        <w:t>更多相关图书推荐：https://www.jiaokey.com</w:t>
      </w:r>
    </w:p>
    <w:p>
      <w:r>
        <w:t>（美）詹姆斯·帕特森（James Patterson）著；何平，张磊译 其他作品：https://www.jiaokey.com/tag/（美）詹姆斯·帕特森（James Patterson）著；何平，张磊译.html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关键词搜索：https://www.jiaokey.com/tag/1号死亡.html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