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中国近世道教的形成  净明道的基础研究</w:t>
      </w:r>
    </w:p>
    <w:p>
      <w:r>
        <w:rPr>
          <w:rFonts w:ascii="宋体" w:hAnsi="宋体" w:eastAsia="宋体"/>
          <w:sz w:val="24"/>
        </w:rPr>
        <w:t>（日）秋月观映著；丁培仁译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中国近世道教的形成  净明道的基础研究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（日）秋月观映著；丁培仁译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本书出售、求购地址：https://www.jiaokey.com/book/detail/11497949.html</w:t>
      </w:r>
    </w:p>
    <w:p>
      <w:r>
        <w:t>更多相关图书推荐：https://www.jiaokey.com</w:t>
      </w:r>
    </w:p>
    <w:p>
      <w:r>
        <w:t>（日）秋月观映著；丁培仁译 其他作品：https://www.jiaokey.com/tag/（日）秋月观映著；丁培仁译.html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关键词搜索：https://www.jiaokey.com/tag/中国近世道教的形成  净明道的基础研究.html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