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书名：关注“十一五”  中国经济社会发展若干重要问题解析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出版日期：2005.10</w:t>
      </w:r>
    </w:p>
    <w:p>
      <w:r>
        <w:t>总页数：277</w:t>
      </w:r>
    </w:p>
    <w:p>
      <w:r>
        <w:t>更多请访问教客网: www.jiaokey.com</w:t>
      </w:r>
    </w:p>
    <w:p>
      <w:r>
        <w:t>关注“十一五”  中国经济社会发展若干重要问题解析 评论地址：https://www.jiaokey.com/book/detail/11497939.html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