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当前社会重大理论问题热点难点解析  第1辑  树立和落实科学发展观专辑</w:t>
      </w:r>
    </w:p>
    <w:p>
      <w:r>
        <w:rPr>
          <w:rFonts w:ascii="宋体" w:hAnsi="宋体" w:eastAsia="宋体"/>
          <w:sz w:val="24"/>
        </w:rPr>
        <w:t>丰子义主编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当前社会重大理论问题热点难点解析  第1辑  树立和落实科学发展观专辑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本书出售、求购地址：https://www.jiaokey.com/book/detail/11497934.html</w:t>
      </w:r>
    </w:p>
    <w:p>
      <w:r>
        <w:t>更多相关图书推荐：https://www.jiaokey.com</w:t>
      </w:r>
    </w:p>
    <w:p>
      <w:r>
        <w:t>丰子义主编 其他作品：https://www.jiaokey.com/tag/丰子义主编.html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关键词搜索：https://www.jiaokey.com/tag/当前社会重大理论问题热点难点解析  第1辑  树立和落实科学发展观专辑.html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