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已故西方经济学家思想的新解读  现代经济思想导论</w:t>
      </w:r>
    </w:p>
    <w:p>
      <w:r>
        <w:rPr>
          <w:rFonts w:ascii="宋体" w:hAnsi="宋体" w:eastAsia="宋体"/>
          <w:sz w:val="24"/>
        </w:rPr>
        <w:t>（美）托德·G. 巴克霍尔兹（Todp G. Buchholz）著；杜丽群等译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已故西方经济学家思想的新解读  现代经济思想导论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（美）托德·G. 巴克霍尔兹（Todp G. Buchholz）著；杜丽群等译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本书出售、求购地址：https://www.jiaokey.com/book/detail/11497921.html</w:t>
      </w:r>
    </w:p>
    <w:p>
      <w:r>
        <w:t>更多相关图书推荐：https://www.jiaokey.com</w:t>
      </w:r>
    </w:p>
    <w:p>
      <w:r>
        <w:t>（美）托德·G. 巴克霍尔兹（Todp G. Buchholz）著；杜丽群等译 其他作品：https://www.jiaokey.com/tag/（美）托德·G. 巴克霍尔兹（Todp G. Buchholz）著；杜丽群等译.html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关键词搜索：https://www.jiaokey.com/tag/已故西方经济学家思想的新解读  现代经济思想导论.html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