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环境会计与管理  第2版</w:t>
      </w:r>
    </w:p>
    <w:p>
      <w:r>
        <w:rPr>
          <w:rFonts w:ascii="宋体" w:hAnsi="宋体" w:eastAsia="宋体"/>
          <w:sz w:val="24"/>
        </w:rPr>
        <w:t>（英）罗伯·格瑞（Rob Gray），（英）简·贝宾顿（Jan Bebbington）著；王立彦等译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环境会计与管理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（英）罗伯·格瑞（Rob Gray），（英）简·贝宾顿（Jan Bebbington）著；王立彦等译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本书出售、求购地址：https://www.jiaokey.com/book/detail/11497902.html</w:t>
      </w:r>
    </w:p>
    <w:p>
      <w:r>
        <w:t>更多相关图书推荐：https://www.jiaokey.com</w:t>
      </w:r>
    </w:p>
    <w:p>
      <w:r>
        <w:t>（英）罗伯·格瑞（Rob Gray），（英）简·贝宾顿（Jan Bebbington）著；王立彦等译 其他作品：https://www.jiaokey.com/tag/（英）罗伯·格瑞（Rob Gray），（英）简·贝宾顿（Jan Bebbington）著；王立彦等译.html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关键词搜索：https://www.jiaokey.com/tag/环境会计与管理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