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西方古建古迹保护理念与实践</w:t>
      </w:r>
    </w:p>
    <w:p>
      <w:r>
        <w:rPr>
          <w:rFonts w:ascii="宋体" w:hAnsi="宋体" w:eastAsia="宋体"/>
          <w:sz w:val="24"/>
        </w:rPr>
        <w:t>（美）J. 柯克·欧文（J. Kirk Irwin）著；秦丽译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西方古建古迹保护理念与实践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柯克·欧文（J. Kirk Irwin）著；秦丽译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本书出售、求购地址：https://www.jiaokey.com/book/detail/11497900.html</w:t>
      </w:r>
    </w:p>
    <w:p>
      <w:r>
        <w:t>更多相关图书推荐：https://www.jiaokey.com</w:t>
      </w:r>
    </w:p>
    <w:p>
      <w:r>
        <w:t>（美）J. 柯克·欧文（J. Kirk Irwin）著；秦丽译 其他作品：https://www.jiaokey.com/tag/（美）J. 柯克·欧文（J. Kirk Irwin）著；秦丽译.html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关键词搜索：https://www.jiaokey.com/tag/西方古建古迹保护理念与实践.html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