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书名：宽带移动互联网  无线通信专辑</w:t>
      </w:r>
    </w:p>
    <w:p>
      <w:r>
        <w:t>作者：陈灿峰编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总页数：316</w:t>
      </w:r>
    </w:p>
    <w:p>
      <w:r>
        <w:t>更多请访问教客网: www.jiaokey.com</w:t>
      </w:r>
    </w:p>
    <w:p>
      <w:r>
        <w:t>宽带移动互联网  无线通信专辑 评论地址：https://www.jiaokey.com/book/detail/11497884.html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