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室内设计与工程制作</w:t>
      </w:r>
    </w:p>
    <w:p>
      <w:r>
        <w:rPr>
          <w:rFonts w:ascii="宋体" w:hAnsi="宋体" w:eastAsia="宋体"/>
          <w:sz w:val="24"/>
        </w:rPr>
        <w:t>楼勇，熊海涛，夏兆琦编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室内设计与工程制作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楼勇，熊海涛，夏兆琦编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本书出售、求购地址：https://www.jiaokey.com/book/detail/11497842.html</w:t>
      </w:r>
    </w:p>
    <w:p>
      <w:r>
        <w:t>更多相关图书推荐：https://www.jiaokey.com</w:t>
      </w:r>
    </w:p>
    <w:p>
      <w:r>
        <w:t>楼勇，熊海涛，夏兆琦编 其他作品：https://www.jiaokey.com/tag/楼勇，熊海涛，夏兆琦编.html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关键词搜索：https://www.jiaokey.com/tag/室内设计与工程制作.html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