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现实与未来  中国高等工程教育的思考与探索</w:t>
      </w:r>
    </w:p>
    <w:p>
      <w:r>
        <w:rPr>
          <w:rFonts w:ascii="宋体" w:hAnsi="宋体" w:eastAsia="宋体"/>
          <w:sz w:val="24"/>
        </w:rPr>
        <w:t>王亚杰主编；张海英副主编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现实与未来  中国高等工程教育的思考与探索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王亚杰主编；张海英副主编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本书出售、求购地址：https://www.jiaokey.com/book/detail/11497833.html</w:t>
      </w:r>
    </w:p>
    <w:p>
      <w:r>
        <w:t>更多相关图书推荐：https://www.jiaokey.com</w:t>
      </w:r>
    </w:p>
    <w:p>
      <w:r>
        <w:t>王亚杰主编；张海英副主编 其他作品：https://www.jiaokey.com/tag/王亚杰主编；张海英副主编.html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关键词搜索：https://www.jiaokey.com/tag/现实与未来  中国高等工程教育的思考与探索.html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