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书名：全国第三届DSP应用技术、第九届信号与信息处理联合学术会议论文集</w:t>
      </w:r>
    </w:p>
    <w:p>
      <w:r>
        <w:t>作者：中国电子学会DSP应用专家委员会，中国航空学会信号与信息处理专业分会主编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总页数：440</w:t>
      </w:r>
    </w:p>
    <w:p>
      <w:r>
        <w:t>更多请访问教客网: www.jiaokey.com</w:t>
      </w:r>
    </w:p>
    <w:p>
      <w:r>
        <w:t>全国第三届DSP应用技术、第九届信号与信息处理联合学术会议论文集 评论地址：https://www.jiaokey.com/book/detail/11497821.html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