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书名：机械设计基础</w:t>
      </w:r>
    </w:p>
    <w:p>
      <w:r>
        <w:t>作者：王宁侠，魏引焕主编；郑甲红，周志明，王涛，闫文辉，张东生参编</w:t>
      </w:r>
    </w:p>
    <w:p>
      <w:r>
        <w:t>出版社：北京：机械工业出版社</w:t>
      </w:r>
    </w:p>
    <w:p>
      <w:r>
        <w:t>出版日期：2005.08</w:t>
      </w:r>
    </w:p>
    <w:p>
      <w:r>
        <w:t>总页数：270</w:t>
      </w:r>
    </w:p>
    <w:p>
      <w:r>
        <w:t>更多请访问教客网: www.jiaokey.com</w:t>
      </w:r>
    </w:p>
    <w:p>
      <w:r>
        <w:t>机械设计基础 评论地址：https://www.jiaokey.com/book/detail/11497808.html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