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书名：高等院校精品课系列教材  数学分析  上</w:t>
      </w:r>
    </w:p>
    <w:p>
      <w:r>
        <w:t>作者：殷承元主编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高等院校精品课系列教材  数学分析  上 评论地址：https://www.jiaokey.com/book/detail/11497755.html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