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  第2版</w:t>
      </w:r>
    </w:p>
    <w:p>
      <w:r>
        <w:t>作者：杨永发主编；金大永，苏国忠，吴梦虹，袁莉萍编著</w:t>
      </w:r>
    </w:p>
    <w:p>
      <w:r>
        <w:t>出版社：天津：南开大学出版社</w:t>
      </w:r>
    </w:p>
    <w:p>
      <w:r>
        <w:t>出版日期：2005.11</w:t>
      </w:r>
    </w:p>
    <w:p>
      <w:r>
        <w:t>总页数：350</w:t>
      </w:r>
    </w:p>
    <w:p>
      <w:r>
        <w:t>更多请访问教客网: www.jiaokey.com</w:t>
      </w:r>
    </w:p>
    <w:p>
      <w:r>
        <w:t>概率论与数理统计教程  第2版 评论地址：https://www.jiaokey.com/book/detail/11497749.html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