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结构理论与工程实践  中华钢结构论坛精华集</w:t>
      </w:r>
    </w:p>
    <w:p>
      <w:r>
        <w:rPr>
          <w:rFonts w:ascii="宋体" w:hAnsi="宋体" w:eastAsia="宋体"/>
          <w:sz w:val="24"/>
        </w:rPr>
        <w:t>www.okok.org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结构理论与工程实践  中华钢结构论坛精华集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www.okok.org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7801773497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 钢结构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金属结构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本文集共分结构理论与计算、钢结构(含构件与结构体系、节点与连接、空间结构)、混凝土结构(含组合结构、地基基础)、算法与软件四部分，共收录了论坛讨论话题120余篇。</w:t>
      </w:r>
    </w:p>
    <w:p/>
    <w:p>
      <w:r>
        <w:t>本书出售、求购地址：https://www.jiaokey.com/book/detail/11497745.html</w:t>
      </w:r>
    </w:p>
    <w:p>
      <w:r>
        <w:t>更多金属结构图书推荐：https://www.jiaokey.com</w:t>
      </w:r>
    </w:p>
    <w:p>
      <w:r>
        <w:t>www.okok.org 其他作品：https://www.jiaokey.com/tag/www.okok.org.html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关键词搜索：https://www.jiaokey.com/tag/钢结构 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