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建筑理论史 从维特鲁威到现在 Von der Antike bis zur Gegenwart</w:t>
      </w:r>
    </w:p>
    <w:p>
      <w:r>
        <w:rPr>
          <w:rFonts w:ascii="宋体" w:hAnsi="宋体" w:eastAsia="宋体"/>
          <w:sz w:val="24"/>
        </w:rPr>
        <w:t>（德）汉诺－沃尔特·克鲁夫特（Hanno-Walter Kruft）著；王贵祥译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建筑理论史 从维特鲁威到现在 Von der Antike bis zur Gegenwart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（德）汉诺－沃尔特·克鲁夫特（Hanno-Walter Kruft）著；王贵祥译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本书出售、求购地址：https://www.jiaokey.com/book/detail/11497736.html</w:t>
      </w:r>
    </w:p>
    <w:p>
      <w:r>
        <w:t>更多相关图书推荐：https://www.jiaokey.com</w:t>
      </w:r>
    </w:p>
    <w:p>
      <w:r>
        <w:t>（德）汉诺－沃尔特·克鲁夫特（Hanno-Walter Kruft）著；王贵祥译 其他作品：https://www.jiaokey.com/tag/（德）汉诺－沃尔特·克鲁夫特（Hanno-Walter Kruft）著；王贵祥译.html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关键词搜索：https://www.jiaokey.com/tag/建筑理论史 从维特鲁威到现在 Von der Antike bis zur Gegenwart.html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