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会计伦理学</w:t>
      </w:r>
    </w:p>
    <w:p>
      <w:r>
        <w:rPr>
          <w:rFonts w:ascii="宋体" w:hAnsi="宋体" w:eastAsia="宋体"/>
          <w:sz w:val="24"/>
        </w:rPr>
        <w:t>（美）罗纳德·F.杜斯卡（Ronald F. Duska），（美）布伦达·谢伊·杜斯卡（Brenda Shay Duska）著；范宁，李朝霞译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（美）罗纳德·F.杜斯卡（Ronald F. Duska），（美）布伦达·谢伊·杜斯卡（Brenda Shay Duska）著；范宁，李朝霞译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本书出售、求购地址：https://www.jiaokey.com/book/detail/11497720.html</w:t>
      </w:r>
    </w:p>
    <w:p>
      <w:r>
        <w:t>更多相关图书推荐：https://www.jiaokey.com</w:t>
      </w:r>
    </w:p>
    <w:p>
      <w:r>
        <w:t>（美）罗纳德·F.杜斯卡（Ronald F. Duska），（美）布伦达·谢伊·杜斯卡（Brenda Shay Duska）著；范宁，李朝霞译 其他作品：https://www.jiaokey.com/tag/（美）罗纳德·F.杜斯卡（Ronald F. Duska），（美）布伦达·谢伊·杜斯卡（Brenda Shay Duska）著；范宁，李朝霞译.html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