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书名：诚信助你成功  大学生诚信建设读本</w:t>
      </w:r>
    </w:p>
    <w:p>
      <w:r>
        <w:t>作者：李春秋，贾淑斌，王保江主编</w:t>
      </w:r>
    </w:p>
    <w:p>
      <w:r>
        <w:t>出版社：广州：华南理工大学出版社</w:t>
      </w:r>
    </w:p>
    <w:p>
      <w:r>
        <w:t>出版日期：2005.05</w:t>
      </w:r>
    </w:p>
    <w:p>
      <w:r>
        <w:t>总页数：187</w:t>
      </w:r>
    </w:p>
    <w:p>
      <w:r>
        <w:t>更多请访问教客网: www.jiaokey.com</w:t>
      </w:r>
    </w:p>
    <w:p>
      <w:r>
        <w:t>诚信助你成功  大学生诚信建设读本 评论地址：https://www.jiaokey.com/book/detail/11497704.html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