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金属切削机床  锻压机械  量具刃具  3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金属切削机床  锻压机械  量具刃具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本书出售、求购地址：https://www.jiaokey.com/book/detail/11497669.html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金属切削机床  锻压机械  量具刃具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